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lien    </w:t>
      </w:r>
      <w:r>
        <w:t xml:space="preserve">   joint account    </w:t>
      </w:r>
      <w:r>
        <w:t xml:space="preserve">   home equity loan    </w:t>
      </w:r>
      <w:r>
        <w:t xml:space="preserve">   forgery    </w:t>
      </w:r>
      <w:r>
        <w:t xml:space="preserve">   fraud    </w:t>
      </w:r>
      <w:r>
        <w:t xml:space="preserve">   escrow    </w:t>
      </w:r>
      <w:r>
        <w:t xml:space="preserve">   certified check    </w:t>
      </w:r>
      <w:r>
        <w:t xml:space="preserve">   bankrupt    </w:t>
      </w:r>
      <w:r>
        <w:t xml:space="preserve">   credit card    </w:t>
      </w:r>
      <w:r>
        <w:t xml:space="preserve">   mortgage    </w:t>
      </w:r>
      <w:r>
        <w:t xml:space="preserve">   simple interest    </w:t>
      </w:r>
      <w:r>
        <w:t xml:space="preserve">   compound interest    </w:t>
      </w:r>
      <w:r>
        <w:t xml:space="preserve">   FDIC    </w:t>
      </w:r>
      <w:r>
        <w:t xml:space="preserve">   money market    </w:t>
      </w:r>
      <w:r>
        <w:t xml:space="preserve">   certificate of deposit    </w:t>
      </w:r>
      <w:r>
        <w:t xml:space="preserve">   savings account    </w:t>
      </w:r>
      <w:r>
        <w:t xml:space="preserve">   credit    </w:t>
      </w:r>
      <w:r>
        <w:t xml:space="preserve">   debit    </w:t>
      </w:r>
      <w:r>
        <w:t xml:space="preserve">   safe deposit box    </w:t>
      </w:r>
      <w:r>
        <w:t xml:space="preserve">   security    </w:t>
      </w:r>
      <w:r>
        <w:t xml:space="preserve">   account number    </w:t>
      </w:r>
      <w:r>
        <w:t xml:space="preserve">   check number    </w:t>
      </w:r>
      <w:r>
        <w:t xml:space="preserve">   routing number    </w:t>
      </w:r>
      <w:r>
        <w:t xml:space="preserve">   deposit slip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2021-10-11T01:54:33Z</dcterms:created>
  <dcterms:modified xsi:type="dcterms:W3CDTF">2021-10-11T01:54:33Z</dcterms:modified>
</cp:coreProperties>
</file>