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Acronyms &amp;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accepted as security against the debto's not repaying a loan; bank is allowed to keep if the debtor fails to repay.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negotiable instrument drawn against deposited funds, to pay a specific amount of money to a specific person upon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alteration of a document or instrument with fraudulent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a future date on a document or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Illegally benefiting from float, for example: depositing and drawing checks between two or more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Customer Identification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federal statute enacted to require banks to meet the credit needs of their communities, including low and moderate income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federal agency that insures deposits in member banks up to $250,000.00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endorsement consisting of nothing but a signature and allowing any party in possession of the endorsed item to execute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card that may be used repeatedly to borrow money or buy products and services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designation that indicates that a name used by a business is not the legal name of the entity doing business but is the assumed name or trade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movement of funds from one account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balance that remains when subtracting all payments made during a billing cycle from the balance from the previous billing cycle. Does not include finance charges for the current billing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Interest which is calculated not only on the initial principal but also the accumulated interest of prior periods.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account which allows the holder to write checks against deposited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period within which a depositor can withdraw funds from a CD withoout a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unique number assigned by the American Bankers Association to each financial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or company to whom a check is made payable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Amounts are transferred from a payo's checking account to the accounts of payees no matter where they bank; transfers are made electronically.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or company who writes a check or gives money as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which allows customers to access their funds immediately, electronically; unlike a credit card it does not have any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deposit account at a bank which pays interest but cannot be withdrawn by check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acting under the authorization of a power of attorney (POA)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Megnetic Ink Character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secure code used by an individual to authorize a transaction or obtain information on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in the form of paper and coins; the act of paying a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bank account status that denotes the account has been inactive for an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authorized amount of credit given to an individual, business,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Automatic Clearing House. A natiowide electronic funds transfer network which enables participating financial Institutions to distribute electronic credit and debit entries to bank accounts and to settle such entires.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Acronyms &amp; Terms</dc:title>
  <dcterms:created xsi:type="dcterms:W3CDTF">2021-10-11T01:55:25Z</dcterms:created>
  <dcterms:modified xsi:type="dcterms:W3CDTF">2021-10-11T01:55:25Z</dcterms:modified>
</cp:coreProperties>
</file>