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takes money from your bank account (money that you have)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customers to complete basic transactions without the aid of a branch representative or 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specific bank account against which checks can be drawn by the account depositor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restricts access to the funds until the maturity date of the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your employer to deposit your earnings electronically into your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give permission to your bank or credit union to send the payments to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offering benefits of a combined saving and checking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basic type of bank account that allows you to deposit money, keep it safe, transfer money to checking account, and/or withdraw funds, all while earning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offering benefits of a combined saving and checking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assigned to each bank customer to indicate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access to borrowed money charged to your account (money you must pay back plus applicable interest)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Basics</dc:title>
  <dcterms:created xsi:type="dcterms:W3CDTF">2021-10-22T03:37:07Z</dcterms:created>
  <dcterms:modified xsi:type="dcterms:W3CDTF">2021-10-22T03:37:07Z</dcterms:modified>
</cp:coreProperties>
</file>