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 -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time between taking the loan on a credit card and the first due date for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 money from a lender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fee you pay for a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loan you can use whenever you want to pay for different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total amount of a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move money from one account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loan for buying a house or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common type of bank account used to withdrawal money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return money you borrowed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 back money for a loan, including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you borrow and agree to pay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taking money out of 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account that you save money and earn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place money into 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current amount of money in 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person, bank or company that gives loans or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money that is a physical form of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bill of exchange when we do not have enough cash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- Credit</dc:title>
  <dcterms:created xsi:type="dcterms:W3CDTF">2021-10-11T01:54:41Z</dcterms:created>
  <dcterms:modified xsi:type="dcterms:W3CDTF">2021-10-11T01:54:41Z</dcterms:modified>
</cp:coreProperties>
</file>