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 &amp; 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complicate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officially admit that you have no money and you cannot pay your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general word for a person who uses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at a cash desk in a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record prepared by a financial institution listing all card transactions for an account (7,9)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money lent by a bank to a client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value of one currency converted to another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responsible for a branch of a bank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analyzes the financial performance of companies (9,7)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expert advice to investors (9,10)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prepares financial records for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invests money in the stock market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inspects a company’s accounts once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buys and sells shares in companies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deposits money in a bank to earn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owed money by another person or company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&amp; Financial Terms</dc:title>
  <dcterms:created xsi:type="dcterms:W3CDTF">2021-10-11T01:55:52Z</dcterms:created>
  <dcterms:modified xsi:type="dcterms:W3CDTF">2021-10-11T01:55:52Z</dcterms:modified>
</cp:coreProperties>
</file>