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 Jargon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Auth Prohibited    </w:t>
      </w:r>
      <w:r>
        <w:t xml:space="preserve">   Authority Limits    </w:t>
      </w:r>
      <w:r>
        <w:t xml:space="preserve">   Be On the Look Out    </w:t>
      </w:r>
      <w:r>
        <w:t xml:space="preserve">   Cashing Agreement    </w:t>
      </w:r>
      <w:r>
        <w:t xml:space="preserve">   Check Kiting    </w:t>
      </w:r>
      <w:r>
        <w:t xml:space="preserve">   CTR    </w:t>
      </w:r>
      <w:r>
        <w:t xml:space="preserve">   Customer Impersonation    </w:t>
      </w:r>
      <w:r>
        <w:t xml:space="preserve">   DCOS    </w:t>
      </w:r>
      <w:r>
        <w:t xml:space="preserve">   Debit Block    </w:t>
      </w:r>
      <w:r>
        <w:t xml:space="preserve">   Doubtful Collectability    </w:t>
      </w:r>
      <w:r>
        <w:t xml:space="preserve">   Ext Hold    </w:t>
      </w:r>
      <w:r>
        <w:t xml:space="preserve">   FDIC    </w:t>
      </w:r>
      <w:r>
        <w:t xml:space="preserve">   Fraudulent Check    </w:t>
      </w:r>
      <w:r>
        <w:t xml:space="preserve">   Hard Hold    </w:t>
      </w:r>
      <w:r>
        <w:t xml:space="preserve">   Insuffient Funds    </w:t>
      </w:r>
      <w:r>
        <w:t xml:space="preserve">   Next Day Availability    </w:t>
      </w:r>
      <w:r>
        <w:t xml:space="preserve">   NSF    </w:t>
      </w:r>
      <w:r>
        <w:t xml:space="preserve">   ODP    </w:t>
      </w:r>
      <w:r>
        <w:t xml:space="preserve">   Operations Image Browser    </w:t>
      </w:r>
      <w:r>
        <w:t xml:space="preserve">   Overdraft Transfer Fee    </w:t>
      </w:r>
      <w:r>
        <w:t xml:space="preserve">   POS Pay    </w:t>
      </w:r>
      <w:r>
        <w:t xml:space="preserve">   Red D    </w:t>
      </w:r>
      <w:r>
        <w:t xml:space="preserve">   Red Flags    </w:t>
      </w:r>
      <w:r>
        <w:t xml:space="preserve">   Reg CC    </w:t>
      </w:r>
      <w:r>
        <w:t xml:space="preserve">   Risk Evaluation    </w:t>
      </w:r>
      <w:r>
        <w:t xml:space="preserve">   SOTA    </w:t>
      </w:r>
      <w:r>
        <w:t xml:space="preserve">   Stop Pay Suspect    </w:t>
      </w:r>
      <w:r>
        <w:t xml:space="preserve">   Suspect Bad ID    </w:t>
      </w:r>
      <w:r>
        <w:t xml:space="preserve">   Suspicious Activity    </w:t>
      </w:r>
      <w:r>
        <w:t xml:space="preserve">   TM Assistance    </w:t>
      </w:r>
      <w:r>
        <w:t xml:space="preserve">   UAR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Jargon</dc:title>
  <dcterms:created xsi:type="dcterms:W3CDTF">2021-10-11T01:55:45Z</dcterms:created>
  <dcterms:modified xsi:type="dcterms:W3CDTF">2021-10-11T01:55:45Z</dcterms:modified>
</cp:coreProperties>
</file>