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check written for more money than is currently in the account.  If the bank refuses to cash the check, it’s said to have bounced.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generally recognized as a medium of exchange.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banking card enhanced with ATM (automated teller machine) and point-of-sale (POS) features that can be used to purchase goods and services electronically.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establishment for lending, issuing, borrowing, exchanging, and safeguarding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macroeconomic policy laid down by the central bank.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“used” check that has been paid and subtracted from the check-writer’s account.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checking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written document instructing a bank to pay money from the writer’s account.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total amount of money in circulation or in existence in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process that explains the difference on a specified date between the bank balance shown in an organization's bank 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State-chartered or federally chartered financial intermediary that accepts deposits from the public and invests those funds primarily in residential mortgage loans.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charged, expressed by a percentage of principal, by the lender to a borrower for the use of assets.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governmental agency established by Congress to organize and regulate banking throughout the United States.  The twelve reserve banks keep paper and currency reserves for affiliated banks.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journal used to record all of the checks, cash payments, and outlays of cash during an accounting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means by which a government adjusts its spending levels and tax rates to monitor and influence a nation’s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fee paid for the use of money. Interest may be paid, for example, by an individual to a bank for a credit card loan, or by a bank to an individual for holding a savings account; interest is expressed in terms of annual percentage rate (APR).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– A member-owned financial institution, either state or federally chartered.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write the payee’s own signature on the back of a check before cashing, depositing, or giving it to someone else.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Services</dc:title>
  <dcterms:created xsi:type="dcterms:W3CDTF">2021-10-11T01:54:44Z</dcterms:created>
  <dcterms:modified xsi:type="dcterms:W3CDTF">2021-10-11T01:54:44Z</dcterms:modified>
</cp:coreProperties>
</file>