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Banking Services Chapter 2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deposits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B=Pe^rt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record kept of all transactions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Can make deposits, withdrawals, transfer, by paper, phone, or electronically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B=P(1 +r/n)^nt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withdrawals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I= Prt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sign, in writing, by stamp, or electronically, to authorize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Comparing statement to written recorded is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Money earned from saving or checking accounts.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security feature consisting of just numbers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Banking Services Chapter 2 Vocabulary</dc:title>
  <dcterms:created xsi:type="dcterms:W3CDTF">2021-10-11T01:54:37Z</dcterms:created>
  <dcterms:modified xsi:type="dcterms:W3CDTF">2021-10-11T01:54:37Z</dcterms:modified>
</cp:coreProperties>
</file>