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Banking Terms</w:t>
      </w:r>
    </w:p>
    <w:p>
      <w:pPr>
        <w:pStyle w:val="Questions"/>
      </w:pPr>
      <w:r>
        <w:t xml:space="preserve">1. NABK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EGHCNICK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PSOIDTE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ENALABC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TLELER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BETD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LANO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NRREAFTS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RDFOEVRAT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TIRAGESNU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Terms</dc:title>
  <dcterms:created xsi:type="dcterms:W3CDTF">2021-10-11T01:55:23Z</dcterms:created>
  <dcterms:modified xsi:type="dcterms:W3CDTF">2021-10-11T01:55:23Z</dcterms:modified>
</cp:coreProperties>
</file>