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how much money you currently have in your account (account balance)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deposit, automatic payments, overdraft protects, online banking, discounts or free checking for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money taken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currently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 customers to get cash and conduct banking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number or code that protects the security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Bank branch offices, hours of operation, availability of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Monthly charges, per check costs, printing of checks, balance inquiry cost, ATM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banking card that can be used to purchase goods and services electronically.  The amount is transferred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money put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Minimum balance, holding period for deposited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Business done with a bank, including deposits, and withdrawals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payment system where bills are paid through direct withdrawal from a bank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savings or checking account set up in the names of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least amount of money a bank requires when opening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that allows you to deposit money and write checks on that account.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bank employee who performs banking services for the public, such as cashing checks and accepting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bank account that allows you to put money away to use later.  The bank pays interest in exchange for the use of the money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a bank pays for the use of a person’s money.  Interest is referred to in terms of annual percentage rate (APR)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that keeps money safe fro its customers, lends money to borrowers, and provides other financial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financial cooperative owned by its members to serve its members.  It offers the same financial services as a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2021-10-11T01:54:20Z</dcterms:created>
  <dcterms:modified xsi:type="dcterms:W3CDTF">2021-10-11T01:54:20Z</dcterms:modified>
</cp:coreProperties>
</file>