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Terms</w:t>
      </w:r>
    </w:p>
    <w:p>
      <w:pPr>
        <w:pStyle w:val="Questions"/>
      </w:pPr>
      <w:r>
        <w:t xml:space="preserve">1. VASSIGN CNUAOCT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EKCCH OOBK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ALON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LIWHWTRDAA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ABNK NTSETTEAM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ETBID ADCR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IDTOEPS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KCEGHICN CNUTOAC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ECIDTR RCDA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ATSREGUNI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MONYE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RSGNIEAN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MTA HCENAIM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Savings Account    </w:t>
      </w:r>
      <w:r>
        <w:t xml:space="preserve">   Check Book    </w:t>
      </w:r>
      <w:r>
        <w:t xml:space="preserve">   Loan    </w:t>
      </w:r>
      <w:r>
        <w:t xml:space="preserve">   Withdrawal    </w:t>
      </w:r>
      <w:r>
        <w:t xml:space="preserve">   Bank Statement    </w:t>
      </w:r>
      <w:r>
        <w:t xml:space="preserve">   Debit Card    </w:t>
      </w:r>
      <w:r>
        <w:t xml:space="preserve">   Deposit    </w:t>
      </w:r>
      <w:r>
        <w:t xml:space="preserve">   Checking Account    </w:t>
      </w:r>
      <w:r>
        <w:t xml:space="preserve">   Credit Card    </w:t>
      </w:r>
      <w:r>
        <w:t xml:space="preserve">   Signature    </w:t>
      </w:r>
      <w:r>
        <w:t xml:space="preserve">   Money    </w:t>
      </w:r>
      <w:r>
        <w:t xml:space="preserve">   Earnings    </w:t>
      </w:r>
      <w:r>
        <w:t xml:space="preserve">   ATM Machine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Terms</dc:title>
  <dcterms:created xsi:type="dcterms:W3CDTF">2021-10-11T01:55:32Z</dcterms:created>
  <dcterms:modified xsi:type="dcterms:W3CDTF">2021-10-11T01:55:32Z</dcterms:modified>
</cp:coreProperties>
</file>