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date    </w:t>
      </w:r>
      <w:r>
        <w:t xml:space="preserve">   amount    </w:t>
      </w:r>
      <w:r>
        <w:t xml:space="preserve">   signature    </w:t>
      </w:r>
      <w:r>
        <w:t xml:space="preserve">   birthdaypresent    </w:t>
      </w:r>
      <w:r>
        <w:t xml:space="preserve">   carrepairs    </w:t>
      </w:r>
      <w:r>
        <w:t xml:space="preserve">   candy    </w:t>
      </w:r>
      <w:r>
        <w:t xml:space="preserve">   groceries    </w:t>
      </w:r>
      <w:r>
        <w:t xml:space="preserve">   prescription    </w:t>
      </w:r>
      <w:r>
        <w:t xml:space="preserve">   mortgage    </w:t>
      </w:r>
      <w:r>
        <w:t xml:space="preserve">   rent    </w:t>
      </w:r>
      <w:r>
        <w:t xml:space="preserve">   checknumber    </w:t>
      </w:r>
      <w:r>
        <w:t xml:space="preserve">   loan    </w:t>
      </w:r>
      <w:r>
        <w:t xml:space="preserve">   banker    </w:t>
      </w:r>
      <w:r>
        <w:t xml:space="preserve">   atm    </w:t>
      </w:r>
      <w:r>
        <w:t xml:space="preserve">   credit card    </w:t>
      </w:r>
      <w:r>
        <w:t xml:space="preserve">   deposit    </w:t>
      </w:r>
      <w:r>
        <w:t xml:space="preserve">   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2021-10-11T01:55:41Z</dcterms:created>
  <dcterms:modified xsi:type="dcterms:W3CDTF">2021-10-11T01:55:41Z</dcterms:modified>
</cp:coreProperties>
</file>