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Banking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account held by two or more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document sent to you (or online) that shows your fees, checks, ATM withdrawals, debit card use and deposits for one month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sign the back of a check that was written to you before you can cash or deposit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having enough money in your account to cover a check that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 for spending and saving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you put into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book where you keep a record of checks written, fees paid and deposits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Money you receive for job or service or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you have left after you subtract or add money into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make your bank statement agree with your check register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set of digital numbers at the bottom of a check, indicates who the account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sign when you open account, verify your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set of digital numbers at the bottom of the check, determines which banking institute and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you must pay to the bank for doing work on your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you take out of your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Identification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write a check and the money has been taken out of your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space on a check where you can specify what you wrote the check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paper you must fill out to put money into an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things that you need to pay for, services or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 Terms</dc:title>
  <dcterms:created xsi:type="dcterms:W3CDTF">2021-10-11T01:55:48Z</dcterms:created>
  <dcterms:modified xsi:type="dcterms:W3CDTF">2021-10-11T01:55:48Z</dcterms:modified>
</cp:coreProperties>
</file>