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Banking Terms</w:t>
      </w:r>
    </w:p>
    <w:p>
      <w:pPr>
        <w:pStyle w:val="Questions"/>
      </w:pPr>
      <w:r>
        <w:t xml:space="preserve">1. TERCID UNNIO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AKNB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EDTIOSP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MOENY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ANSGSVI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LSOAN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TGAEGRMO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WHWAADLRTI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ONIC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ECGKHNCI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RBMMEE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VMEIETNNTS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TEGBDU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VNIIEDDDS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TSNIEETR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2021-10-11T01:54:29Z</dcterms:created>
  <dcterms:modified xsi:type="dcterms:W3CDTF">2021-10-11T01:54:29Z</dcterms:modified>
</cp:coreProperties>
</file>