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used as security for a loan; usually valued at $5,000+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charge for borrowing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legal claim on a property until debt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form of money that is used in exchange for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money from it's place of deposit or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away the right to pay off 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Lending of money with an unlawful interest 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joint-signer on a promissory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Financial obligations such as owed money or unpaid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charge against a bank deposit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is owed money 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property that can be used to settle debts of a deceased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2021-10-11T01:54:46Z</dcterms:created>
  <dcterms:modified xsi:type="dcterms:W3CDTF">2021-10-11T01:54:46Z</dcterms:modified>
</cp:coreProperties>
</file>