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for which the holder can write checks.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A governmental agency establishes by Congress to organize and regulate banking throughout the United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money taken out of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date when the transaction is recognized on your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written document instructing a bank to pay money from the writer’s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Automated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check that a bank has refused to cash or pay because you have no funds to cover it in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check is written for more money than is currently in the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sign, as the payee, the back of a check before cashing, depositing, or giving it to someone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individual or company that puts money in a bank account.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check “clears” when its amount is debited from the payer’s account and credited to the payee’s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request made to a bank to not pay a specific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monthly fee a bank charges for handing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savings or checking account established in the names of more than one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deposited with a financial institution for investment and/ or safekeeping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establishment for lending, insuring, borrowing, exchanging, and safe guarding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banking card that is enhanced with ATM and POS features that can be used to purchase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“used Check” that has been paid and subtracted from the check writer’s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itemized slip showing the exact amount of the cash, coin and checks being deposited into a particular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money in a particular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2021-10-11T01:54:49Z</dcterms:created>
  <dcterms:modified xsi:type="dcterms:W3CDTF">2021-10-11T01:54:49Z</dcterms:modified>
</cp:coreProperties>
</file>