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 Scrambled</w:t>
      </w:r>
    </w:p>
    <w:p>
      <w:pPr>
        <w:pStyle w:val="Questions"/>
      </w:pPr>
      <w:r>
        <w:t xml:space="preserve">1. DTEAAVNAG GKNNBIA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OPSTIED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ANLCABE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RRODAVNEW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FRIECITATCE OF TSIOPED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ONMYE ATRKEM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IALIOENIOTNCCR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HACS ESDARRW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KEHCC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HTIWDWAR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UALD LTOCORN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SIHSARCE KCEHC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NYOEM RDREO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ITSNEVETMN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SRTTENEI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 Scrambled</dc:title>
  <dcterms:created xsi:type="dcterms:W3CDTF">2021-10-11T01:55:34Z</dcterms:created>
  <dcterms:modified xsi:type="dcterms:W3CDTF">2021-10-11T01:55:34Z</dcterms:modified>
</cp:coreProperties>
</file>