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account that allows you to deposit money and write check on that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or code that protects the security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money out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monthly charges, check costs,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customers to get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put into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money currently in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that keeps money safe, lends money and provides other financial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bank account that allows you to put money away to use later. the bank pays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payment system where bills are paid through direct withdrawal from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bank employee who performs banking services for the public, such as cashing checks and accepting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done with a bank, including deposits and withdrawals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banking card that can be used to purchase goods and services electronically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money a bank pays for the use of a person's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2022-08-02T21:35:52Z</dcterms:created>
  <dcterms:modified xsi:type="dcterms:W3CDTF">2022-08-02T21:35:52Z</dcterms:modified>
</cp:coreProperties>
</file>