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Terms</w:t>
      </w:r>
    </w:p>
    <w:p>
      <w:pPr>
        <w:pStyle w:val="Questions"/>
      </w:pPr>
      <w:r>
        <w:t xml:space="preserve">1. ICETDR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ARTWIHWLAD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PSOTDEI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OMIBLE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GEBUTD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EHKCC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BLCAENA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ALON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2021-10-11T01:55:16Z</dcterms:created>
  <dcterms:modified xsi:type="dcterms:W3CDTF">2021-10-11T01:55:16Z</dcterms:modified>
</cp:coreProperties>
</file>