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method of conveniently paying your bills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moving money from account to another account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written order on a bank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Purchase while using card is called (POS)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check that has been returned to the person or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fee when you don't have enough money in your account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transaction that decreases your account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don't want these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maximum amount of money you can withdraw or spend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don't have enough money available in your checking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this will decrease your balance (cash)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secure network that connects banks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reflects all transaction that have cleared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that is automatically and electronically put into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delay in crediting the money from a check you deposited to your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safe, convenient alternative to cash or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you or someone else puts into your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clearing transactions on your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transaction that increases your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transaction that hasn't been posted to your account yet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Terms</dc:title>
  <dcterms:created xsi:type="dcterms:W3CDTF">2021-10-11T01:55:18Z</dcterms:created>
  <dcterms:modified xsi:type="dcterms:W3CDTF">2021-10-11T01:55:18Z</dcterms:modified>
</cp:coreProperties>
</file>