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thing added to cards lately to keep them more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to withdrawal an amount out of your account that you do not have you will get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withdrawal cash from when the bank is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federal type of banking requires a membership?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account is used for everyday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card is lost or stolen what do you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way online banking can be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writing a check what is optional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after writing the amount you want paid on a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 account is used mostly to add up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card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debit card require to use that a credit card does not?</w:t>
            </w:r>
          </w:p>
        </w:tc>
      </w:tr>
    </w:tbl>
    <w:p>
      <w:pPr>
        <w:pStyle w:val="WordBankMedium"/>
      </w:pPr>
      <w:r>
        <w:t xml:space="preserve">   ATM    </w:t>
      </w:r>
      <w:r>
        <w:t xml:space="preserve">   Pin    </w:t>
      </w:r>
      <w:r>
        <w:t xml:space="preserve">   Credit Unions    </w:t>
      </w:r>
      <w:r>
        <w:t xml:space="preserve">   Fee    </w:t>
      </w:r>
      <w:r>
        <w:t xml:space="preserve">   Savings    </w:t>
      </w:r>
      <w:r>
        <w:t xml:space="preserve">   Checking    </w:t>
      </w:r>
      <w:r>
        <w:t xml:space="preserve">   Line it out    </w:t>
      </w:r>
      <w:r>
        <w:t xml:space="preserve">   The memo    </w:t>
      </w:r>
      <w:r>
        <w:t xml:space="preserve">   Cancel it    </w:t>
      </w:r>
      <w:r>
        <w:t xml:space="preserve">   Debit     </w:t>
      </w:r>
      <w:r>
        <w:t xml:space="preserve">   Chip    </w:t>
      </w:r>
      <w:r>
        <w:t xml:space="preserve">   Transferring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Unit</dc:title>
  <dcterms:created xsi:type="dcterms:W3CDTF">2021-10-11T01:54:39Z</dcterms:created>
  <dcterms:modified xsi:type="dcterms:W3CDTF">2021-10-11T01:54:39Z</dcterms:modified>
</cp:coreProperties>
</file>