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take out more money than you have in a checking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doing your banking using your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money you have in an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borrow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 made up of members that provides them loans at low rates of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signature the bank keeps to record for identify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app that allows you to do your banking using your phone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allows you to take money out of your checking account without writing a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taking money out of an account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money you keep in the bank that you allow to grow through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you record your deposits and withdrawals to a savings or checking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allows you to buy something without have to exchange money until a set period of time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allows you to withdraw money from your account by writing a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automatic teller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putting money into an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bank requires another person to be responsible for your banking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institution responsible for money transactions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money you pay the bank when you take a loan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 Vocabulary</dc:title>
  <dcterms:created xsi:type="dcterms:W3CDTF">2021-10-11T01:55:36Z</dcterms:created>
  <dcterms:modified xsi:type="dcterms:W3CDTF">2021-10-11T01:55:36Z</dcterms:modified>
</cp:coreProperties>
</file>