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money is withdrawn from a bank account and the available balance goes below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signature or stamp on the back of a check transferring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at a bank against which checks can be drawn by the account depositor.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in a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receives or pays out money at a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banking outlet that allows customers to complete basic transactions without the aid of a teller.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to whom a check is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assigned to a person that indicates to lenders their capacity to repay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check that is not honored by a bank and is returned to the payee's bank due to insufficient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Check that has been honored and processed.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removal of funds from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bank form which lists the checks, currency, and coins an account holder is adding to the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card issued by a bank allowing the holder to transfer money electronically to another bank account when making a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check bought from a bank with payment guaranteed by the bank.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</dc:title>
  <dcterms:created xsi:type="dcterms:W3CDTF">2021-11-15T03:45:45Z</dcterms:created>
  <dcterms:modified xsi:type="dcterms:W3CDTF">2021-11-15T03:45:45Z</dcterms:modified>
</cp:coreProperties>
</file>