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Banking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record of transactions, usually sent monthly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account you access with checks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Money borrowed from a bank to be repaid with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Automatic Teller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take more money from account than you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money deducted from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Written order to a bank to pay out an amount from your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Take money out of an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account that pays you interest to keep your money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loan to buy a house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Functions like a 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Money paid for the use of money lent to borrower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Annual Percentage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in account after transactions are totalled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Banking Vocabulary</dc:title>
  <dcterms:created xsi:type="dcterms:W3CDTF">2021-10-11T01:54:31Z</dcterms:created>
  <dcterms:modified xsi:type="dcterms:W3CDTF">2021-10-11T01:54:31Z</dcterms:modified>
</cp:coreProperties>
</file>