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Receipt    </w:t>
      </w:r>
      <w:r>
        <w:t xml:space="preserve">   Saving    </w:t>
      </w:r>
      <w:r>
        <w:t xml:space="preserve">   chequing    </w:t>
      </w:r>
      <w:r>
        <w:t xml:space="preserve">   PIN    </w:t>
      </w:r>
      <w:r>
        <w:t xml:space="preserve">   ATM    </w:t>
      </w:r>
      <w:r>
        <w:t xml:space="preserve">   Transaction    </w:t>
      </w:r>
      <w:r>
        <w:t xml:space="preserve">   balance    </w:t>
      </w:r>
      <w:r>
        <w:t xml:space="preserve">   withdraw    </w:t>
      </w:r>
      <w:r>
        <w:t xml:space="preserve">   Account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2021-10-11T01:55:13Z</dcterms:created>
  <dcterms:modified xsi:type="dcterms:W3CDTF">2021-10-11T01:55:13Z</dcterms:modified>
</cp:coreProperties>
</file>