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Banking:  When recording your answers do not use the dollar sign and the decimal points and negative signs must be used in one of the spaces.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just got paid $195.90 for this week.  I had to put $50.00 into savings and pay my cell phone bill of $153.49 since I forgot last month.  I went to the ATM machine to get some cash and they said I had no money.  What is my balance?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bank charges $0.25 for all tranactions including deposits up to 10 transactions.   After ten transactions it charges $2.50 for each transaction.  If I made 16 transactions how much would I be charged by my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balance was $351.88 and returned a pair of shoes for 49.95.  My new balance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took my balance from 3 down and wanted to buy a $50.00 I-tunes gift card, could I buy it and what would be my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checking balance is $341.90.  Using my debit card, I took $40.00 out of the ATM twice and bought lunch for $12.95 and transfered $25.00 into savings.  What is my balance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month I had $232.45.  I went to the ATM machine 6 times and withdrew $160.00 total.   I then found out I can only use the ATM machine a maximum of 4 time in one month or get charged $1.25 for any times after that.  What was my balance at the end of the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checking balance was overdrawn by $22.00 and the bank overdraft was $25.00.  How much money do I have to put in the bank to have a zero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$200.00 and wrote a check for $87.65.  What is my new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Transfered $55.00 of my savings into my checking account that was overdrawn by $2.95.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my balance in 2 Across I wrote a check for $23.98 and took $40.00 cash from the ATM machine.  My new balance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Banking:  When recording your answers do not use the dollar sign and the decimal points and negative signs must be used in one of the spaces.</dc:title>
  <dcterms:created xsi:type="dcterms:W3CDTF">2021-10-11T01:54:22Z</dcterms:created>
  <dcterms:modified xsi:type="dcterms:W3CDTF">2021-10-11T01:54:22Z</dcterms:modified>
</cp:coreProperties>
</file>