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monopoly    </w:t>
      </w:r>
      <w:r>
        <w:t xml:space="preserve">   balance    </w:t>
      </w:r>
      <w:r>
        <w:t xml:space="preserve">   check register    </w:t>
      </w:r>
      <w:r>
        <w:t xml:space="preserve">   financial institution    </w:t>
      </w:r>
      <w:r>
        <w:t xml:space="preserve">   interest    </w:t>
      </w:r>
      <w:r>
        <w:t xml:space="preserve">   electronic funds transfer    </w:t>
      </w:r>
      <w:r>
        <w:t xml:space="preserve">   debit card    </w:t>
      </w:r>
      <w:r>
        <w:t xml:space="preserve">   check    </w:t>
      </w:r>
      <w:r>
        <w:t xml:space="preserve">   overdraw    </w:t>
      </w:r>
      <w:r>
        <w:t xml:space="preserve">   deposit slip    </w:t>
      </w:r>
      <w:r>
        <w:t xml:space="preserve">   endorse    </w:t>
      </w:r>
      <w:r>
        <w:t xml:space="preserve">   certified check    </w:t>
      </w:r>
      <w:r>
        <w:t xml:space="preserve">   cashiers check    </w:t>
      </w:r>
      <w:r>
        <w:t xml:space="preserve">   money 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Wordsearch</dc:title>
  <dcterms:created xsi:type="dcterms:W3CDTF">2021-10-11T01:54:17Z</dcterms:created>
  <dcterms:modified xsi:type="dcterms:W3CDTF">2021-10-11T01:54:17Z</dcterms:modified>
</cp:coreProperties>
</file>