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and Cashbook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Bearer    </w:t>
      </w:r>
      <w:r>
        <w:t xml:space="preserve">   Bill of exchange    </w:t>
      </w:r>
      <w:r>
        <w:t xml:space="preserve">   Cash    </w:t>
      </w:r>
      <w:r>
        <w:t xml:space="preserve">   Cash Discount    </w:t>
      </w:r>
      <w:r>
        <w:t xml:space="preserve">   Cashbook    </w:t>
      </w:r>
      <w:r>
        <w:t xml:space="preserve">   Cheque    </w:t>
      </w:r>
      <w:r>
        <w:t xml:space="preserve">   Contra Entry    </w:t>
      </w:r>
      <w:r>
        <w:t xml:space="preserve">   Credit Card    </w:t>
      </w:r>
      <w:r>
        <w:t xml:space="preserve">   Crossed Cheque    </w:t>
      </w:r>
      <w:r>
        <w:t xml:space="preserve">   Debit Card    </w:t>
      </w:r>
      <w:r>
        <w:t xml:space="preserve">   Deposit Slip    </w:t>
      </w:r>
      <w:r>
        <w:t xml:space="preserve">   Direct Debits    </w:t>
      </w:r>
      <w:r>
        <w:t xml:space="preserve">   Drawee    </w:t>
      </w:r>
      <w:r>
        <w:t xml:space="preserve">   Drawer    </w:t>
      </w:r>
      <w:r>
        <w:t xml:space="preserve">   Pay In Slip    </w:t>
      </w:r>
      <w:r>
        <w:t xml:space="preserve">   Payee    </w:t>
      </w:r>
      <w:r>
        <w:t xml:space="preserve">   Saving Account    </w:t>
      </w:r>
      <w:r>
        <w:t xml:space="preserve">   Standing Order    </w:t>
      </w:r>
      <w:r>
        <w:t xml:space="preserve">   Trade Discount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and Cashbook Terms </dc:title>
  <dcterms:created xsi:type="dcterms:W3CDTF">2021-10-11T01:54:57Z</dcterms:created>
  <dcterms:modified xsi:type="dcterms:W3CDTF">2021-10-11T01:54:57Z</dcterms:modified>
</cp:coreProperties>
</file>