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Banking and Commerce Plaza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Person who assists you with all your banking transactions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promise to pay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complete this form before you can deposit your paycheck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visit this company to buy or fix your computer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leaving money in a savings account earns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should be in cursive and use black or blue 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automatic teller machine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complete this before you can withdraw money using a teller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examples are car, home, college and business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before depositing a check you should ______________ the 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bank found in many neighborhoods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you will find reporters and photographers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eco-friendly company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get your check up or eyes tested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Place to keep your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charity organization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you this and your pin to get money from the ATM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personal identification 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popular university or college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electronic funds transfer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Banking and Commerce Plaza</dc:title>
  <dcterms:created xsi:type="dcterms:W3CDTF">2021-10-11T01:54:06Z</dcterms:created>
  <dcterms:modified xsi:type="dcterms:W3CDTF">2021-10-11T01:54:06Z</dcterms:modified>
</cp:coreProperties>
</file>