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 and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Security Bank    </w:t>
      </w:r>
      <w:r>
        <w:t xml:space="preserve">   Account Balance    </w:t>
      </w:r>
      <w:r>
        <w:t xml:space="preserve">   ATM    </w:t>
      </w:r>
      <w:r>
        <w:t xml:space="preserve">   Available Balance    </w:t>
      </w:r>
      <w:r>
        <w:t xml:space="preserve">   Banking    </w:t>
      </w:r>
      <w:r>
        <w:t xml:space="preserve">   Credit Score    </w:t>
      </w:r>
      <w:r>
        <w:t xml:space="preserve">   Credit Card    </w:t>
      </w:r>
      <w:r>
        <w:t xml:space="preserve">   Loans    </w:t>
      </w:r>
      <w:r>
        <w:t xml:space="preserve">   Debit Card    </w:t>
      </w:r>
      <w:r>
        <w:t xml:space="preserve">   Interest    </w:t>
      </w:r>
      <w:r>
        <w:t xml:space="preserve">   Loan Payment    </w:t>
      </w:r>
      <w:r>
        <w:t xml:space="preserve">   Money    </w:t>
      </w:r>
      <w:r>
        <w:t xml:space="preserve">   Mortgage    </w:t>
      </w:r>
      <w:r>
        <w:t xml:space="preserve">   Savings    </w:t>
      </w:r>
      <w:r>
        <w:t xml:space="preserve">   Teller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and Money</dc:title>
  <dcterms:created xsi:type="dcterms:W3CDTF">2021-10-11T01:55:19Z</dcterms:created>
  <dcterms:modified xsi:type="dcterms:W3CDTF">2021-10-11T01:55:19Z</dcterms:modified>
</cp:coreProperties>
</file>