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which types  of loans are teaser rate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 in m-banking facility  being offered by banks to their customers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rate decided by rbi is called policy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india microfinance devlopement and equity fund is maintain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life insurance company in india launched a new non linked health insurance plan jivan aarogya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Bank rate is decided by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global payments processing company master card appoint as the gm south aisa and country president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RRb's are sponserd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bank was inaugurated by mahatma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reserves held by commercial bank over and above the statiotury minimum with the rbi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body in india  finaly provided tax exemption on9.5 interestincome onPf depositsfor 2010-11?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india additional interest rate is allowed on little domestic term deposites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sbi which bank has largest number of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public sector banks has the largest number of branches on foreign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public sector banks in November 2011 froze its lending to the power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Loans of very small amounts given to low income  groups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rates are reviewed by the rbi at the time of periodical review of the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rbi's head office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is the epics institution which handles refinance for agricultur and rural development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imperial bank of india after its nationalization came to be known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crossword</dc:title>
  <dcterms:created xsi:type="dcterms:W3CDTF">2021-10-11T01:54:26Z</dcterms:created>
  <dcterms:modified xsi:type="dcterms:W3CDTF">2021-10-11T01:54:26Z</dcterms:modified>
</cp:coreProperties>
</file>