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bill or coin that can be exchanged for an item of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copy of something represented as the real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determines how much gold each paper note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measure of what something is worth or what it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exchange for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exchange of money for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value because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saved ,or stored, to use at a future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 that banks give to their best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remaining funds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deposits kept back in reserves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 with value that is accepted in return for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that is useful or has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requires banks to reserve a fraction of their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units in which currency is available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of perceived value used a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 something another person is offering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government but not individuals to redeem US dollars for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for a collection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can be divided into smaller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to borrow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amount of money available at a given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accepted to pay debts or purchase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crossword </dc:title>
  <dcterms:created xsi:type="dcterms:W3CDTF">2021-10-11T01:54:31Z</dcterms:created>
  <dcterms:modified xsi:type="dcterms:W3CDTF">2021-10-11T01:54:31Z</dcterms:modified>
</cp:coreProperties>
</file>