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Banking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ATM    </w:t>
      </w:r>
      <w:r>
        <w:t xml:space="preserve">   Bank    </w:t>
      </w:r>
      <w:r>
        <w:t xml:space="preserve">   Bank statement    </w:t>
      </w:r>
      <w:r>
        <w:t xml:space="preserve">   Cash    </w:t>
      </w:r>
      <w:r>
        <w:t xml:space="preserve">   Check    </w:t>
      </w:r>
      <w:r>
        <w:t xml:space="preserve">   Checkbook    </w:t>
      </w:r>
      <w:r>
        <w:t xml:space="preserve">   Checking Account    </w:t>
      </w:r>
      <w:r>
        <w:t xml:space="preserve">   Credit    </w:t>
      </w:r>
      <w:r>
        <w:t xml:space="preserve">   Current balance    </w:t>
      </w:r>
      <w:r>
        <w:t xml:space="preserve">   Debit    </w:t>
      </w:r>
      <w:r>
        <w:t xml:space="preserve">   Deposit    </w:t>
      </w:r>
      <w:r>
        <w:t xml:space="preserve">   Interest    </w:t>
      </w:r>
      <w:r>
        <w:t xml:space="preserve">   Payment    </w:t>
      </w:r>
      <w:r>
        <w:t xml:space="preserve">   Savings Account    </w:t>
      </w:r>
      <w:r>
        <w:t xml:space="preserve">   Withdrawal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Banking</dc:title>
  <dcterms:created xsi:type="dcterms:W3CDTF">2021-10-11T01:54:50Z</dcterms:created>
  <dcterms:modified xsi:type="dcterms:W3CDTF">2021-10-11T01:54:50Z</dcterms:modified>
</cp:coreProperties>
</file>