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corner of a check do you write the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your a responsible spender what is better for you to have, Credit or Debit?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a check where do you write the amount in words?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Credit awards Cash back, Travel Points and one other,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is cheaper banks or credit unions?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banking account do credit cards pull money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Debit has little to no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banks collect more of rather than paying it to their customers?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a check in what form do you write the amount next to the payee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banking is a simpler way to manage your account?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</dc:title>
  <dcterms:created xsi:type="dcterms:W3CDTF">2021-10-11T01:54:50Z</dcterms:created>
  <dcterms:modified xsi:type="dcterms:W3CDTF">2021-10-11T01:54:50Z</dcterms:modified>
</cp:coreProperties>
</file>