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how you see fit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ATM card    </w:t>
      </w:r>
      <w:r>
        <w:t xml:space="preserve">   PIN    </w:t>
      </w:r>
      <w:r>
        <w:t xml:space="preserve">   ATM    </w:t>
      </w:r>
      <w:r>
        <w:t xml:space="preserve">   balance    </w:t>
      </w:r>
      <w:r>
        <w:t xml:space="preserve">   withdrawal    </w:t>
      </w:r>
      <w:r>
        <w:t xml:space="preserve">   deposit    </w:t>
      </w:r>
      <w:r>
        <w:t xml:space="preserve">   transaction    </w:t>
      </w:r>
      <w:r>
        <w:t xml:space="preserve">   interest    </w:t>
      </w:r>
      <w:r>
        <w:t xml:space="preserve">   bank account    </w:t>
      </w:r>
      <w:r>
        <w:t xml:space="preserve">   saving    </w:t>
      </w:r>
      <w:r>
        <w:t xml:space="preserve">   budget    </w:t>
      </w:r>
      <w:r>
        <w:t xml:space="preserve">   bank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how you see fit</dc:title>
  <dcterms:created xsi:type="dcterms:W3CDTF">2021-10-11T01:54:41Z</dcterms:created>
  <dcterms:modified xsi:type="dcterms:W3CDTF">2021-10-11T01:54:41Z</dcterms:modified>
</cp:coreProperties>
</file>