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Banking terminology</w:t>
      </w:r>
    </w:p>
    <w:p>
      <w:pPr>
        <w:pStyle w:val="Questions"/>
      </w:pPr>
      <w:r>
        <w:t xml:space="preserve">1. TEIPDOS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OCUNATC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ESNRETIT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NTETSMEAT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ERDFRVTAO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EBLCAAN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RRTANSFE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MTGRAOGE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CRITDE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DTBE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Banking terminology</dc:title>
  <dcterms:created xsi:type="dcterms:W3CDTF">2021-10-11T01:55:05Z</dcterms:created>
  <dcterms:modified xsi:type="dcterms:W3CDTF">2021-10-11T01:55:05Z</dcterms:modified>
</cp:coreProperties>
</file>