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that allows you to communicate with your bank on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legal agreement in which you borrow money from a bank in order to buy a house. You pay back your mortgage by making monthly payments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arrangement to receive goods from a store or money from a bank and pay for it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that you have saved in a bank or invested so that you can use it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amount of money that you pay into a bank account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money that a person or institution such as a bank charges you for lending you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taking an amount of money out of your bank account, or the amount of money that you take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agreement to borrow money to buy a house, or the money that you borrow; a mortgage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money you have in your bank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amount of money taken from a bank account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Banks</dc:title>
  <dcterms:created xsi:type="dcterms:W3CDTF">2021-10-11T01:54:20Z</dcterms:created>
  <dcterms:modified xsi:type="dcterms:W3CDTF">2021-10-11T01:54:20Z</dcterms:modified>
</cp:coreProperties>
</file>