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Abbreviation For Automated Teller Machine?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Certificate Of Deposit?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Annual Percentage Yield?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For National Credit Union Share Insurance Fund?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Abbreviation For Individual Retirement Account?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Abbreviation For National Credit Union Administration?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Abbreviation For Nonsufficient Funds?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Automated Clearing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Annual Percentage 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New York Currency Exchange?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Abbreviation For Federal Deposit Insurance Corporation?</w:t>
            </w:r>
          </w:p>
        </w:tc>
      </w:tr>
    </w:tbl>
    <w:p>
      <w:pPr>
        <w:pStyle w:val="WordBankSmall"/>
      </w:pPr>
      <w:r>
        <w:t xml:space="preserve">   ACH.    </w:t>
      </w:r>
      <w:r>
        <w:t xml:space="preserve">   APR.    </w:t>
      </w:r>
      <w:r>
        <w:t xml:space="preserve">   APY.    </w:t>
      </w:r>
      <w:r>
        <w:t xml:space="preserve">   ATM.    </w:t>
      </w:r>
      <w:r>
        <w:t xml:space="preserve">   CD.    </w:t>
      </w:r>
      <w:r>
        <w:t xml:space="preserve">   FDIC.    </w:t>
      </w:r>
      <w:r>
        <w:t xml:space="preserve">   IRA.    </w:t>
      </w:r>
      <w:r>
        <w:t xml:space="preserve">   NCUA.    </w:t>
      </w:r>
      <w:r>
        <w:t xml:space="preserve">   NCUSIF.    </w:t>
      </w:r>
      <w:r>
        <w:t xml:space="preserve">   NSF.    </w:t>
      </w:r>
      <w:r>
        <w:t xml:space="preserve">   NYCE.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Banks.</dc:title>
  <dcterms:created xsi:type="dcterms:W3CDTF">2021-10-11T01:56:05Z</dcterms:created>
  <dcterms:modified xsi:type="dcterms:W3CDTF">2021-10-11T01:56:05Z</dcterms:modified>
</cp:coreProperties>
</file>