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direct deposit    </w:t>
      </w:r>
      <w:r>
        <w:t xml:space="preserve">   account    </w:t>
      </w:r>
      <w:r>
        <w:t xml:space="preserve">   savings account    </w:t>
      </w:r>
      <w:r>
        <w:t xml:space="preserve">   Telephone banking    </w:t>
      </w:r>
      <w:r>
        <w:t xml:space="preserve">   NSF    </w:t>
      </w:r>
      <w:r>
        <w:t xml:space="preserve">   account fee    </w:t>
      </w:r>
      <w:r>
        <w:t xml:space="preserve">   withdraw    </w:t>
      </w:r>
      <w:r>
        <w:t xml:space="preserve">   overdraft    </w:t>
      </w:r>
      <w:r>
        <w:t xml:space="preserve">   interest    </w:t>
      </w:r>
      <w:r>
        <w:t xml:space="preserve">   loan    </w:t>
      </w:r>
      <w:r>
        <w:t xml:space="preserve">   debit    </w:t>
      </w:r>
      <w:r>
        <w:t xml:space="preserve">   branch    </w:t>
      </w:r>
      <w:r>
        <w:t xml:space="preserve">   balance    </w:t>
      </w:r>
      <w:r>
        <w:t xml:space="preserve">   bank statement    </w:t>
      </w:r>
      <w:r>
        <w:t xml:space="preserve">   credit card    </w:t>
      </w:r>
      <w:r>
        <w:t xml:space="preserve">   lender    </w:t>
      </w:r>
      <w:r>
        <w:t xml:space="preserve">   deposit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</dc:title>
  <dcterms:created xsi:type="dcterms:W3CDTF">2021-10-11T01:55:02Z</dcterms:created>
  <dcterms:modified xsi:type="dcterms:W3CDTF">2021-10-11T01:55:02Z</dcterms:modified>
</cp:coreProperties>
</file>