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Bannack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Today Bannack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Poor mans mining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1862 what territory was Bannack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they were looking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Saloon Owner Cyrus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Montana County named after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Montana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Last name of the who discoverd gold on Grasshopper Creek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Steamboat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Wrote Vigilante Days and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Wrote the first book published in Montana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Became capital in 1875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Dance Hall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Plummer Lead a gang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Nickname of outlaw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man 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 name of sheriff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murder Indian 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of men hanged at Bannack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Bannack</dc:title>
  <dcterms:created xsi:type="dcterms:W3CDTF">2021-10-11T01:54:33Z</dcterms:created>
  <dcterms:modified xsi:type="dcterms:W3CDTF">2021-10-11T01:54:33Z</dcterms:modified>
</cp:coreProperties>
</file>