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Banned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Where the Wild Things Are    </w:t>
      </w:r>
      <w:r>
        <w:t xml:space="preserve">   A Streetcar Named Desire    </w:t>
      </w:r>
      <w:r>
        <w:t xml:space="preserve">   Scarlet Letter    </w:t>
      </w:r>
      <w:r>
        <w:t xml:space="preserve">   Moby Dick    </w:t>
      </w:r>
      <w:r>
        <w:t xml:space="preserve">   Huck Finn    </w:t>
      </w:r>
      <w:r>
        <w:t xml:space="preserve">   Lord of the Rings    </w:t>
      </w:r>
      <w:r>
        <w:t xml:space="preserve">   Call of the Wild    </w:t>
      </w:r>
      <w:r>
        <w:t xml:space="preserve">   Harry Potter    </w:t>
      </w:r>
      <w:r>
        <w:t xml:space="preserve">   Color Purple    </w:t>
      </w:r>
      <w:r>
        <w:t xml:space="preserve">   To Kill a Mockingbird    </w:t>
      </w:r>
      <w:r>
        <w:t xml:space="preserve">   Grapes of Wrath    </w:t>
      </w:r>
      <w:r>
        <w:t xml:space="preserve">   Catcher in the Rye    </w:t>
      </w:r>
      <w:r>
        <w:t xml:space="preserve">   Great Gatsby    </w:t>
      </w:r>
      <w:r>
        <w:t xml:space="preserve">   Gone With the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Banned Books</dc:title>
  <dcterms:created xsi:type="dcterms:W3CDTF">2021-10-11T01:54:43Z</dcterms:created>
  <dcterms:modified xsi:type="dcterms:W3CDTF">2021-10-11T01:54:43Z</dcterms:modified>
</cp:coreProperties>
</file>