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Banned Books Crossword puzzle (Fahrenheit 451)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Banned Books Crossword puzzle (Fahrenheit 451)</dc:title>
  <dcterms:created xsi:type="dcterms:W3CDTF">2021-10-11T01:55:14Z</dcterms:created>
  <dcterms:modified xsi:type="dcterms:W3CDTF">2021-10-11T01:55:14Z</dcterms:modified>
</cp:coreProperties>
</file>