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Books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Farewell to Arms    </w:t>
      </w:r>
      <w:r>
        <w:t xml:space="preserve">   The Hate You GIve    </w:t>
      </w:r>
      <w:r>
        <w:t xml:space="preserve">   Of Mice and Men    </w:t>
      </w:r>
      <w:r>
        <w:t xml:space="preserve">   Ulysses    </w:t>
      </w:r>
      <w:r>
        <w:t xml:space="preserve">   The Great Gatsby    </w:t>
      </w:r>
      <w:r>
        <w:t xml:space="preserve">   Lord Of The Flies    </w:t>
      </w:r>
      <w:r>
        <w:t xml:space="preserve">   Speak    </w:t>
      </w:r>
      <w:r>
        <w:t xml:space="preserve">   All American Boys    </w:t>
      </w:r>
      <w:r>
        <w:t xml:space="preserve">   In Cold Blood    </w:t>
      </w:r>
      <w:r>
        <w:t xml:space="preserve">   Beloved    </w:t>
      </w:r>
      <w:r>
        <w:t xml:space="preserve">   Slaughterhouse Five    </w:t>
      </w:r>
      <w:r>
        <w:t xml:space="preserve">   The Awakening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Books Week</dc:title>
  <dcterms:created xsi:type="dcterms:W3CDTF">2021-10-11T01:56:07Z</dcterms:created>
  <dcterms:modified xsi:type="dcterms:W3CDTF">2021-10-11T01:56:07Z</dcterms:modified>
</cp:coreProperties>
</file>