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 Clockwork Orange    </w:t>
      </w:r>
      <w:r>
        <w:t xml:space="preserve">   Apocalypse Now    </w:t>
      </w:r>
      <w:r>
        <w:t xml:space="preserve">   Battle Royale    </w:t>
      </w:r>
      <w:r>
        <w:t xml:space="preserve">   Brokeback Mountain    </w:t>
      </w:r>
      <w:r>
        <w:t xml:space="preserve">   Hail Mary    </w:t>
      </w:r>
      <w:r>
        <w:t xml:space="preserve">   Last Tango in Paris    </w:t>
      </w:r>
      <w:r>
        <w:t xml:space="preserve">   Monty Python’s Life of Brian    </w:t>
      </w:r>
      <w:r>
        <w:t xml:space="preserve">   Persepolis    </w:t>
      </w:r>
      <w:r>
        <w:t xml:space="preserve">   The Blue Kite    </w:t>
      </w:r>
      <w:r>
        <w:t xml:space="preserve">   The Texas Chain Saw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Banned Movies</dc:title>
  <dcterms:created xsi:type="dcterms:W3CDTF">2021-10-11T01:54:55Z</dcterms:created>
  <dcterms:modified xsi:type="dcterms:W3CDTF">2021-10-11T01:54:55Z</dcterms:modified>
</cp:coreProperties>
</file>