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Banned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INTERESTING    </w:t>
      </w:r>
      <w:r>
        <w:t xml:space="preserve">   BIG    </w:t>
      </w:r>
      <w:r>
        <w:t xml:space="preserve">   UGLY    </w:t>
      </w:r>
      <w:r>
        <w:t xml:space="preserve">   PRETTY    </w:t>
      </w:r>
      <w:r>
        <w:t xml:space="preserve">   MEAN    </w:t>
      </w:r>
      <w:r>
        <w:t xml:space="preserve">   NICE    </w:t>
      </w:r>
      <w:r>
        <w:t xml:space="preserve">   BAD    </w:t>
      </w:r>
      <w:r>
        <w:t xml:space="preserve">   GOOD    </w:t>
      </w:r>
      <w:r>
        <w:t xml:space="preserve">   LOOK    </w:t>
      </w:r>
      <w:r>
        <w:t xml:space="preserve">   SAW    </w:t>
      </w:r>
      <w:r>
        <w:t xml:space="preserve">   SEE    </w:t>
      </w:r>
      <w:r>
        <w:t xml:space="preserve">   GOT    </w:t>
      </w:r>
      <w:r>
        <w:t xml:space="preserve">   GET    </w:t>
      </w:r>
      <w:r>
        <w:t xml:space="preserve">   SAID    </w:t>
      </w:r>
      <w:r>
        <w:t xml:space="preserve">   SAY    </w:t>
      </w:r>
      <w:r>
        <w:t xml:space="preserve">   WENT    </w:t>
      </w:r>
      <w:r>
        <w:t xml:space="preserve">   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Banned Words</dc:title>
  <dcterms:created xsi:type="dcterms:W3CDTF">2021-10-11T01:55:18Z</dcterms:created>
  <dcterms:modified xsi:type="dcterms:W3CDTF">2021-10-11T01:55:18Z</dcterms:modified>
</cp:coreProperties>
</file>