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Banned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interest litigation (PIL) was recently filed in the Bombay HC calling for a ban on the popular video game, Player Unknown’s Battlegrounds , which is commonly known as___________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 should be banned, claiming they have negative effects 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2011, the United States Supreme Court ruled that video games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top video game producers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game was Banned for discrediting China's national image as well as threatening national security.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bans all foreign video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2017, a PIL was filed in the Supreme Court to ban the video game, ‘__________________ Challenge’, on the basis that the game amounted to cyber-bullying and was aimed at abetting suicide of gamers.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video games have ever been banned in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game was Banned for showing violence and harassment in a school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very large number of video games are banned in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Banned video games</dc:title>
  <dcterms:created xsi:type="dcterms:W3CDTF">2021-10-11T01:55:32Z</dcterms:created>
  <dcterms:modified xsi:type="dcterms:W3CDTF">2021-10-11T01:55:32Z</dcterms:modified>
</cp:coreProperties>
</file>