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Banneker Nut Crunch Word Scramble</w:t>
      </w:r>
    </w:p>
    <w:p>
      <w:pPr>
        <w:pStyle w:val="Questions"/>
      </w:pPr>
      <w:r>
        <w:t xml:space="preserve">1. TTNMEACIHAMAI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TRREANOOSM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NVNIOTRE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FMARRE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SRALO CEELSPI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UHATRO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RRWTEI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AVTDCAEO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EVYRURSO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ITSSEASY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Mathematician    </w:t>
      </w:r>
      <w:r>
        <w:t xml:space="preserve">   Astronomer    </w:t>
      </w:r>
      <w:r>
        <w:t xml:space="preserve">   Inventor    </w:t>
      </w:r>
      <w:r>
        <w:t xml:space="preserve">   Farmer    </w:t>
      </w:r>
      <w:r>
        <w:t xml:space="preserve">   Solar Eclipse    </w:t>
      </w:r>
      <w:r>
        <w:t xml:space="preserve">   Author    </w:t>
      </w:r>
      <w:r>
        <w:t xml:space="preserve">   Writer    </w:t>
      </w:r>
      <w:r>
        <w:t xml:space="preserve">   Advocate    </w:t>
      </w:r>
      <w:r>
        <w:t xml:space="preserve">   SURVEYOR    </w:t>
      </w:r>
      <w:r>
        <w:t xml:space="preserve">   ESSAYIST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Banneker Nut Crunch Word Scramble</dc:title>
  <dcterms:created xsi:type="dcterms:W3CDTF">2021-10-11T01:55:09Z</dcterms:created>
  <dcterms:modified xsi:type="dcterms:W3CDTF">2021-10-11T01:55:09Z</dcterms:modified>
</cp:coreProperties>
</file>