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Banner in the Sky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Rudi's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angry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surpass all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Avoid ones assigned duties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Saxo's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violent disturbance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strike, usually with a fist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close friend or associate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walk leisurely and with no apparent 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deep fissure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Not endowed with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profane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cook for the Beau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Formed or united into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person or state that pays tribute to another state or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harass with persistent criticism or carping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Someone who work for an expert to learn a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inspiring fear or respect through being impressively large, powerful, intense, or capable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Preliminary surveying or research.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season; The man who always believed in Rudi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embarrassing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untenable mountain that throws obstacles  at every turn.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point of high land that juts out into a large body of water; a headland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art or pastime of embroidering cloth.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guide from Broli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Worn and broken down by hard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Draw back, as with pain or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overhanging mass of hardened snow at the edge of a mountain precipice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Rudi's home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Someone new to a field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bottomless pit or gulf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Anything of material value owned by a person or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Rudi's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Bitter indignation at having been treated unfairly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mountain that Teo trained Rudi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Banner in the Sky</dc:title>
  <dcterms:created xsi:type="dcterms:W3CDTF">2021-10-11T01:54:48Z</dcterms:created>
  <dcterms:modified xsi:type="dcterms:W3CDTF">2021-10-11T01:54:48Z</dcterms:modified>
</cp:coreProperties>
</file>