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Banner in the Sky Crossword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Captain Winter gives this to Rudi when he saves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incapable of being attacked or tampered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was the shadow rudi saw when climbing the citadel?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works for an expert to learn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gets nervous and scared when Rudi is climbing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close friend or associate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date of the book and the events that happened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mountain that Rudi wants to reach the summit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convert code into ordinary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mountain guide from Broil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climbing stick Rudi uses for the climb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embarrassing mistake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well mountain climber, has a dream of climbing the Citadel, places banner on top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place on top of the summit of the Citadel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Rudi's father, well know mountain climber,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 where Rudi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or united into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Rudi could fit through here because he was small and slim, one of the obstacles of the Citadel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thin especially from disease or hunger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unclear and hard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Rudi's uncle, very good mountain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16 years old, ginger hair, small and 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Rudi's mother, wife to Josef Matt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waitress at the hotel, worked with Rudi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thing that the town of Kurtal can see the climbers on the mountain through this, the town saw the banner on the summit through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works with Rudi at Beau Site Hotel, old friend of Rudi's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bottomless gulf or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Rudi cleans dishes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climbing staff that helps Rudi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Rudi's daily job at Beau Site Hotel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Banner in the Sky Crossword Project</dc:title>
  <dcterms:created xsi:type="dcterms:W3CDTF">2021-10-11T01:54:27Z</dcterms:created>
  <dcterms:modified xsi:type="dcterms:W3CDTF">2021-10-11T01:54:27Z</dcterms:modified>
</cp:coreProperties>
</file>