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Banner in the sky Vocabs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Characterized by lack of security or stability that threatens with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N) Blocks of ice among crevasses of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wall like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(ADJ) Having no give or slack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village in the middle of the Swiss Alps, _______ is a popular site for the newly emerging sport of mountain climbing.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(N) A very steep or overhanging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_____is a rival village to Kurtal. It is located on the other side of the Citadel from Kurtal. It is home to Emil Saxo, the notorious guide.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(V) Deprived of capacity or natural power;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(N) Irreverence toward something considered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(V) Devised; planned or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N) A beginner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Most important; first rank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(N) Deep cleft in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is a small peak by Swiss standards. It is where Rudi is first allowed to climb with his uncle and Captain Winter to get a good high view of the Citadel.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(N) The highest point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Marked by impulsive vehemence or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 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(V) To descend from a cliff by sliding down a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(N) A narrow opening resulting from a split or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(N) The side that is sheltered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(V) Twisting into a strained shape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(N) A fortress that commands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(ADJ) Skillful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Banner in the sky Vocabs</dc:title>
  <dcterms:created xsi:type="dcterms:W3CDTF">2021-10-11T01:54:29Z</dcterms:created>
  <dcterms:modified xsi:type="dcterms:W3CDTF">2021-10-11T01:54:29Z</dcterms:modified>
</cp:coreProperties>
</file>